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C1E5161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 w:rsidRPr="00030BA1">
        <w:rPr>
          <w:rStyle w:val="Gl"/>
          <w:rFonts w:ascii="Roboto" w:hAnsi="Roboto"/>
          <w:b w:val="0"/>
          <w:shd w:val="clear" w:color="auto" w:fill="FFFFFF"/>
        </w:rPr>
        <w:t>ETKİNLİK, TANITIM VE TOPLUMSAL KATKI KOMİSYONU</w:t>
      </w:r>
    </w:p>
    <w:p w14:paraId="07AFA7AC" w14:textId="10D64C19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911865">
        <w:rPr>
          <w:lang w:val="tr-TR"/>
        </w:rPr>
        <w:t>19</w:t>
      </w:r>
      <w:r w:rsidR="00030BA1">
        <w:rPr>
          <w:lang w:val="tr-TR"/>
        </w:rPr>
        <w:t>/0</w:t>
      </w:r>
      <w:r w:rsidR="008A5531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7BA37D9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13.00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3DEB74B5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A26CA5">
        <w:rPr>
          <w:lang w:val="tr-TR"/>
        </w:rPr>
        <w:t>7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380367FE" w14:textId="40F0265A" w:rsidR="00030BA1" w:rsidRDefault="00030BA1" w:rsidP="00030BA1">
      <w:pPr>
        <w:pStyle w:val="ListeParagraf"/>
        <w:numPr>
          <w:ilvl w:val="0"/>
          <w:numId w:val="10"/>
        </w:numPr>
        <w:rPr>
          <w:lang w:val="tr-TR"/>
        </w:rPr>
      </w:pPr>
      <w:r w:rsidRPr="00030BA1">
        <w:rPr>
          <w:lang w:val="tr-TR"/>
        </w:rPr>
        <w:t xml:space="preserve">Akreditasyon Sürecinde Tarla Bitkileri Programının </w:t>
      </w:r>
      <w:r>
        <w:rPr>
          <w:lang w:val="tr-TR"/>
        </w:rPr>
        <w:t>etkinlik tanıtım ve toplumsal katkı faaliyetlerinin tespiti</w:t>
      </w:r>
      <w:r w:rsidR="005C6C0A">
        <w:rPr>
          <w:lang w:val="tr-TR"/>
        </w:rPr>
        <w:t>.</w:t>
      </w:r>
    </w:p>
    <w:p w14:paraId="045D9265" w14:textId="14C5D0CF" w:rsidR="006E3664" w:rsidRPr="006E3664" w:rsidRDefault="004370C2" w:rsidP="006E3664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37CFAA4C" w14:textId="77777777" w:rsidR="006E3664" w:rsidRPr="00911865" w:rsidRDefault="006E3664" w:rsidP="006E3664">
      <w:pPr>
        <w:rPr>
          <w:lang w:val="tr-TR"/>
        </w:rPr>
      </w:pPr>
      <w:hyperlink r:id="rId6" w:history="1">
        <w:r w:rsidRPr="00325F3D">
          <w:rPr>
            <w:rStyle w:val="Kpr"/>
            <w:lang w:val="tr-TR"/>
          </w:rPr>
          <w:t>https://gidatarimmyo.karatekin.edu.tr/tr/miniklere-buyuk-bilinc--%E2%80%9Cguvenli-gidalar%E2%80%9D-semineri-56642-etkinligi-icerigi.karatekin</w:t>
        </w:r>
      </w:hyperlink>
    </w:p>
    <w:p w14:paraId="6E0B533A" w14:textId="77777777" w:rsidR="00E77D86" w:rsidRDefault="00E77D86" w:rsidP="00BB4BC0"/>
    <w:p w14:paraId="438CEED3" w14:textId="22E6099B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Tıbbi ve Aromatik Bitkiler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Dr. Öğr. Üyesi Erdin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72548B1E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Bitki Koruma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Park ve Bahçe Bitkileri / Peyzaj ve Süs Bitkileri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C0E8EDC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7384">
    <w:abstractNumId w:val="8"/>
  </w:num>
  <w:num w:numId="2" w16cid:durableId="1879782348">
    <w:abstractNumId w:val="6"/>
  </w:num>
  <w:num w:numId="3" w16cid:durableId="1310402180">
    <w:abstractNumId w:val="5"/>
  </w:num>
  <w:num w:numId="4" w16cid:durableId="2012559386">
    <w:abstractNumId w:val="4"/>
  </w:num>
  <w:num w:numId="5" w16cid:durableId="1770806282">
    <w:abstractNumId w:val="7"/>
  </w:num>
  <w:num w:numId="6" w16cid:durableId="1783449956">
    <w:abstractNumId w:val="3"/>
  </w:num>
  <w:num w:numId="7" w16cid:durableId="1435204058">
    <w:abstractNumId w:val="2"/>
  </w:num>
  <w:num w:numId="8" w16cid:durableId="223444556">
    <w:abstractNumId w:val="1"/>
  </w:num>
  <w:num w:numId="9" w16cid:durableId="198127814">
    <w:abstractNumId w:val="0"/>
  </w:num>
  <w:num w:numId="10" w16cid:durableId="1165587272">
    <w:abstractNumId w:val="10"/>
  </w:num>
  <w:num w:numId="11" w16cid:durableId="1644699033">
    <w:abstractNumId w:val="9"/>
  </w:num>
  <w:num w:numId="12" w16cid:durableId="1959950801">
    <w:abstractNumId w:val="12"/>
  </w:num>
  <w:num w:numId="13" w16cid:durableId="1498108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16E8"/>
    <w:rsid w:val="00034616"/>
    <w:rsid w:val="0006063C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326F90"/>
    <w:rsid w:val="00344BBE"/>
    <w:rsid w:val="003B1586"/>
    <w:rsid w:val="003E014B"/>
    <w:rsid w:val="004370C2"/>
    <w:rsid w:val="00452CB6"/>
    <w:rsid w:val="00594C3B"/>
    <w:rsid w:val="005C6C0A"/>
    <w:rsid w:val="005E0BCF"/>
    <w:rsid w:val="00642B47"/>
    <w:rsid w:val="006452A2"/>
    <w:rsid w:val="006E3664"/>
    <w:rsid w:val="0070661A"/>
    <w:rsid w:val="00750C34"/>
    <w:rsid w:val="00774027"/>
    <w:rsid w:val="007E119C"/>
    <w:rsid w:val="008029F3"/>
    <w:rsid w:val="008A5531"/>
    <w:rsid w:val="008B0C8C"/>
    <w:rsid w:val="008C2634"/>
    <w:rsid w:val="00911865"/>
    <w:rsid w:val="009315CF"/>
    <w:rsid w:val="00967D8B"/>
    <w:rsid w:val="00974152"/>
    <w:rsid w:val="009C0F6E"/>
    <w:rsid w:val="00A26CA5"/>
    <w:rsid w:val="00A6073B"/>
    <w:rsid w:val="00A823AE"/>
    <w:rsid w:val="00AA1D8D"/>
    <w:rsid w:val="00AC3348"/>
    <w:rsid w:val="00B144F2"/>
    <w:rsid w:val="00B43D39"/>
    <w:rsid w:val="00B47730"/>
    <w:rsid w:val="00B5254D"/>
    <w:rsid w:val="00B7610A"/>
    <w:rsid w:val="00BB4BC0"/>
    <w:rsid w:val="00C15930"/>
    <w:rsid w:val="00C52E55"/>
    <w:rsid w:val="00CB0664"/>
    <w:rsid w:val="00CB1671"/>
    <w:rsid w:val="00CC251D"/>
    <w:rsid w:val="00CE0881"/>
    <w:rsid w:val="00D037C9"/>
    <w:rsid w:val="00D4458A"/>
    <w:rsid w:val="00D71D8A"/>
    <w:rsid w:val="00E1668F"/>
    <w:rsid w:val="00E178A4"/>
    <w:rsid w:val="00E200EA"/>
    <w:rsid w:val="00E23956"/>
    <w:rsid w:val="00E77D86"/>
    <w:rsid w:val="00E9701F"/>
    <w:rsid w:val="00EB5A22"/>
    <w:rsid w:val="00EF4996"/>
    <w:rsid w:val="00EF641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A6073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datarimmyo.karatekin.edu.tr/tr/miniklere-buyuk-bilinc--%E2%80%9Cguvenli-gidalar%E2%80%9D-semineri-56642-etkinligi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7B8B8-E9D8-43A3-B5F3-425BA8A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Office Plus</cp:lastModifiedBy>
  <cp:revision>8</cp:revision>
  <cp:lastPrinted>2025-05-08T08:24:00Z</cp:lastPrinted>
  <dcterms:created xsi:type="dcterms:W3CDTF">2025-06-12T10:33:00Z</dcterms:created>
  <dcterms:modified xsi:type="dcterms:W3CDTF">2025-06-23T10:56:00Z</dcterms:modified>
</cp:coreProperties>
</file>